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85917" w14:textId="77777777" w:rsidR="00E632B8" w:rsidRDefault="00000000">
      <w:pPr>
        <w:pStyle w:val="Heading1"/>
      </w:pPr>
      <w:r>
        <w:t>RSS Mock HR &amp; Management Communication Exercise Pack (Fillable)</w:t>
      </w:r>
    </w:p>
    <w:p w14:paraId="6F9E8133" w14:textId="77777777" w:rsidR="00E632B8" w:rsidRDefault="00000000">
      <w:r>
        <w:t>Instructions: Complete each section by typing directly into the fields below. Use professional tone and complete sentences. Save this document and upload it to the LMS or email it to the HR training inbox.</w:t>
      </w:r>
    </w:p>
    <w:p w14:paraId="2ECF6410" w14:textId="77777777" w:rsidR="00E632B8" w:rsidRDefault="00000000">
      <w:pPr>
        <w:pStyle w:val="Heading2"/>
      </w:pPr>
      <w:r>
        <w:t>Candidate 1: Advance to Onboarding</w:t>
      </w:r>
    </w:p>
    <w:p w14:paraId="653E736E" w14:textId="77777777" w:rsidR="00E632B8" w:rsidRDefault="00000000">
      <w:r>
        <w:t>Name: Jordan Miles</w:t>
      </w:r>
    </w:p>
    <w:p w14:paraId="27DF36F4" w14:textId="77777777" w:rsidR="00E632B8" w:rsidRDefault="00000000">
      <w:r>
        <w:t>Role: Event Security Guard – AKA Sorority Leadership Forum (Anaheim Convention Center)</w:t>
      </w:r>
    </w:p>
    <w:p w14:paraId="394BE903" w14:textId="77777777" w:rsidR="00E632B8" w:rsidRDefault="00000000">
      <w:r>
        <w:t>Availability: July 6–15</w:t>
      </w:r>
    </w:p>
    <w:p w14:paraId="3036DEAC" w14:textId="77777777" w:rsidR="00E632B8" w:rsidRDefault="00000000">
      <w:r>
        <w:t>Experience Summary: 3 years event security, CPR/First Aid certified, strong communication, reliable transportation.</w:t>
      </w:r>
    </w:p>
    <w:p w14:paraId="44094A5F" w14:textId="77777777" w:rsidR="00E632B8" w:rsidRDefault="00000000">
      <w:r>
        <w:t>Status: Advance</w:t>
      </w:r>
    </w:p>
    <w:p w14:paraId="3376E8D7" w14:textId="77777777" w:rsidR="00E632B8" w:rsidRDefault="00000000">
      <w:pPr>
        <w:pStyle w:val="Heading3"/>
      </w:pPr>
      <w:r>
        <w:t>Activity 1 – Email to HR</w:t>
      </w:r>
    </w:p>
    <w:p w14:paraId="73CF6123" w14:textId="77777777" w:rsidR="00E632B8" w:rsidRDefault="00000000">
      <w:r>
        <w:t>Type your email below:</w:t>
      </w:r>
    </w:p>
    <w:p w14:paraId="75CE5E2B" w14:textId="77777777" w:rsidR="00E632B8" w:rsidRDefault="00000000">
      <w:r>
        <w:t>Subject Line: ____________________________</w:t>
      </w:r>
    </w:p>
    <w:p w14:paraId="08FF8B8A" w14:textId="77777777" w:rsidR="00E632B8" w:rsidRDefault="00000000">
      <w:r>
        <w:t>Body:</w:t>
      </w:r>
    </w:p>
    <w:p w14:paraId="4E98E09C" w14:textId="1AE2D24C" w:rsidR="00E632B8" w:rsidRDefault="00000000">
      <w:r>
        <w:br/>
      </w:r>
      <w:r>
        <w:br/>
      </w:r>
      <w:r>
        <w:br/>
      </w:r>
      <w:r>
        <w:br/>
      </w:r>
      <w:r>
        <w:br/>
      </w:r>
      <w:r>
        <w:br/>
      </w:r>
    </w:p>
    <w:p w14:paraId="59ED9258" w14:textId="77777777" w:rsidR="00E632B8" w:rsidRDefault="00000000">
      <w:pPr>
        <w:pStyle w:val="Heading3"/>
      </w:pPr>
      <w:r>
        <w:lastRenderedPageBreak/>
        <w:t>Activity 2 – Email to Management</w:t>
      </w:r>
    </w:p>
    <w:p w14:paraId="0A14135D" w14:textId="77777777" w:rsidR="00E632B8" w:rsidRDefault="00000000">
      <w:r>
        <w:t>Type your email below:</w:t>
      </w:r>
    </w:p>
    <w:p w14:paraId="3F377EA6" w14:textId="77777777" w:rsidR="00E632B8" w:rsidRDefault="00000000">
      <w:r>
        <w:t>Subject Line: ____________________________</w:t>
      </w:r>
    </w:p>
    <w:p w14:paraId="4F02720E" w14:textId="77777777" w:rsidR="00E632B8" w:rsidRDefault="00000000">
      <w:r>
        <w:t>Body:</w:t>
      </w:r>
    </w:p>
    <w:p w14:paraId="2BDE756E" w14:textId="0AAA6A61" w:rsidR="00E632B8" w:rsidRDefault="00000000">
      <w:r>
        <w:br/>
      </w:r>
      <w:r>
        <w:br/>
      </w:r>
      <w:r>
        <w:br/>
      </w:r>
      <w:r>
        <w:br/>
      </w:r>
      <w:r>
        <w:br/>
      </w:r>
      <w:r>
        <w:br/>
      </w:r>
      <w:r>
        <w:br/>
      </w:r>
    </w:p>
    <w:p w14:paraId="46CD4F97" w14:textId="77777777" w:rsidR="009A65E3" w:rsidRDefault="009A65E3"/>
    <w:p w14:paraId="104BB77C" w14:textId="77777777" w:rsidR="00E632B8" w:rsidRDefault="00000000">
      <w:pPr>
        <w:pStyle w:val="Heading2"/>
      </w:pPr>
      <w:r>
        <w:t>Candidate 2: Hold Pending Compliance</w:t>
      </w:r>
    </w:p>
    <w:p w14:paraId="43CABE34" w14:textId="77777777" w:rsidR="00E632B8" w:rsidRDefault="00000000">
      <w:r>
        <w:t>Name: Crystal Vega</w:t>
      </w:r>
    </w:p>
    <w:p w14:paraId="53EFA688" w14:textId="77777777" w:rsidR="00E632B8" w:rsidRDefault="00000000">
      <w:r>
        <w:t>Role: Lobby Security – Corporate Client (Downtown L.A.)</w:t>
      </w:r>
    </w:p>
    <w:p w14:paraId="2BD4A0D9" w14:textId="00E066C6" w:rsidR="00E632B8" w:rsidRDefault="00000000">
      <w:r>
        <w:t>Availability: Weekdays, 7</w:t>
      </w:r>
      <w:r w:rsidR="009A65E3">
        <w:t xml:space="preserve"> </w:t>
      </w:r>
      <w:r>
        <w:t>am–3</w:t>
      </w:r>
      <w:r w:rsidR="009A65E3">
        <w:t xml:space="preserve"> </w:t>
      </w:r>
      <w:r>
        <w:t>pm</w:t>
      </w:r>
    </w:p>
    <w:p w14:paraId="172B7ED3" w14:textId="77777777" w:rsidR="00E632B8" w:rsidRDefault="00000000">
      <w:r>
        <w:t>Experience Summary: Friendly and respectful, but lacks corporate security experience. Guard card expired 8/2024.</w:t>
      </w:r>
    </w:p>
    <w:p w14:paraId="7AAD1DE5" w14:textId="77777777" w:rsidR="00E632B8" w:rsidRDefault="00000000">
      <w:r>
        <w:t>Status: Hold</w:t>
      </w:r>
    </w:p>
    <w:p w14:paraId="5E60D1B3" w14:textId="77777777" w:rsidR="00E632B8" w:rsidRDefault="00000000">
      <w:pPr>
        <w:pStyle w:val="Heading3"/>
      </w:pPr>
      <w:r>
        <w:t>Activity 3 – Email to HR</w:t>
      </w:r>
    </w:p>
    <w:p w14:paraId="4359B571" w14:textId="77777777" w:rsidR="00E632B8" w:rsidRDefault="00000000">
      <w:r>
        <w:t>Type your email below:</w:t>
      </w:r>
    </w:p>
    <w:p w14:paraId="63927BBA" w14:textId="77777777" w:rsidR="00E632B8" w:rsidRDefault="00000000">
      <w:r>
        <w:lastRenderedPageBreak/>
        <w:t>Subject Line: ____________________________</w:t>
      </w:r>
    </w:p>
    <w:p w14:paraId="05A179F2" w14:textId="77777777" w:rsidR="00E632B8" w:rsidRDefault="00000000">
      <w:r>
        <w:t>Body:</w:t>
      </w:r>
    </w:p>
    <w:p w14:paraId="1ECFF78E" w14:textId="1A1A9F6F" w:rsidR="00E632B8" w:rsidRDefault="00000000">
      <w:r>
        <w:br/>
      </w:r>
      <w:r>
        <w:br/>
      </w:r>
      <w:r>
        <w:br/>
      </w:r>
      <w:r>
        <w:br/>
      </w:r>
      <w:r>
        <w:br/>
      </w:r>
      <w:r>
        <w:br/>
      </w:r>
      <w:r>
        <w:br/>
      </w:r>
    </w:p>
    <w:p w14:paraId="2B58D6BB" w14:textId="77777777" w:rsidR="00E632B8" w:rsidRDefault="00000000">
      <w:pPr>
        <w:pStyle w:val="Heading3"/>
      </w:pPr>
      <w:r>
        <w:t>Activity 4 – Update the Tracker</w:t>
      </w:r>
    </w:p>
    <w:p w14:paraId="0A329D1A" w14:textId="77777777" w:rsidR="00E632B8" w:rsidRDefault="00000000">
      <w:r>
        <w:t>Use the table below to record tracker updates for both candidates:</w:t>
      </w:r>
    </w:p>
    <w:tbl>
      <w:tblPr>
        <w:tblW w:w="0" w:type="auto"/>
        <w:tblLook w:val="04A0" w:firstRow="1" w:lastRow="0" w:firstColumn="1" w:lastColumn="0" w:noHBand="0" w:noVBand="1"/>
      </w:tblPr>
      <w:tblGrid>
        <w:gridCol w:w="1440"/>
        <w:gridCol w:w="1440"/>
        <w:gridCol w:w="1440"/>
        <w:gridCol w:w="1440"/>
        <w:gridCol w:w="1440"/>
        <w:gridCol w:w="3722"/>
      </w:tblGrid>
      <w:tr w:rsidR="00E632B8" w:rsidRPr="009A65E3" w14:paraId="443A2457" w14:textId="77777777">
        <w:tc>
          <w:tcPr>
            <w:tcW w:w="1440" w:type="dxa"/>
          </w:tcPr>
          <w:p w14:paraId="52C1A7C4" w14:textId="77777777" w:rsidR="00E632B8" w:rsidRPr="009A65E3" w:rsidRDefault="00000000">
            <w:r w:rsidRPr="009A65E3">
              <w:t>Candidate</w:t>
            </w:r>
          </w:p>
        </w:tc>
        <w:tc>
          <w:tcPr>
            <w:tcW w:w="1440" w:type="dxa"/>
          </w:tcPr>
          <w:p w14:paraId="6A4DE251" w14:textId="77777777" w:rsidR="00E632B8" w:rsidRPr="009A65E3" w:rsidRDefault="00000000">
            <w:r w:rsidRPr="009A65E3">
              <w:t>Role</w:t>
            </w:r>
          </w:p>
        </w:tc>
        <w:tc>
          <w:tcPr>
            <w:tcW w:w="1440" w:type="dxa"/>
          </w:tcPr>
          <w:p w14:paraId="48F02EA4" w14:textId="77777777" w:rsidR="00E632B8" w:rsidRPr="009A65E3" w:rsidRDefault="00000000">
            <w:r w:rsidRPr="009A65E3">
              <w:t>Event/Site</w:t>
            </w:r>
          </w:p>
        </w:tc>
        <w:tc>
          <w:tcPr>
            <w:tcW w:w="1440" w:type="dxa"/>
          </w:tcPr>
          <w:p w14:paraId="413A3507" w14:textId="77777777" w:rsidR="00E632B8" w:rsidRPr="009A65E3" w:rsidRDefault="00000000">
            <w:r w:rsidRPr="009A65E3">
              <w:t>Compliance Verified</w:t>
            </w:r>
          </w:p>
        </w:tc>
        <w:tc>
          <w:tcPr>
            <w:tcW w:w="1440" w:type="dxa"/>
          </w:tcPr>
          <w:p w14:paraId="71111326" w14:textId="77777777" w:rsidR="00E632B8" w:rsidRPr="009A65E3" w:rsidRDefault="00000000">
            <w:r w:rsidRPr="009A65E3">
              <w:t>Status</w:t>
            </w:r>
          </w:p>
        </w:tc>
        <w:tc>
          <w:tcPr>
            <w:tcW w:w="1440" w:type="dxa"/>
          </w:tcPr>
          <w:p w14:paraId="37188F31" w14:textId="77777777" w:rsidR="00E632B8" w:rsidRPr="009A65E3" w:rsidRDefault="00000000">
            <w:r w:rsidRPr="009A65E3">
              <w:t>Tracker Note</w:t>
            </w:r>
          </w:p>
        </w:tc>
      </w:tr>
      <w:tr w:rsidR="00E632B8" w:rsidRPr="009A65E3" w14:paraId="3C0B810F" w14:textId="77777777">
        <w:tc>
          <w:tcPr>
            <w:tcW w:w="1440" w:type="dxa"/>
          </w:tcPr>
          <w:p w14:paraId="0590F9C5" w14:textId="77777777" w:rsidR="00E632B8" w:rsidRPr="009A65E3" w:rsidRDefault="00000000">
            <w:r w:rsidRPr="009A65E3">
              <w:t>Jordan Miles</w:t>
            </w:r>
          </w:p>
        </w:tc>
        <w:tc>
          <w:tcPr>
            <w:tcW w:w="1440" w:type="dxa"/>
          </w:tcPr>
          <w:p w14:paraId="25CABE14" w14:textId="77777777" w:rsidR="00E632B8" w:rsidRPr="009A65E3" w:rsidRDefault="00000000">
            <w:r w:rsidRPr="009A65E3">
              <w:t>Event Security Guard</w:t>
            </w:r>
          </w:p>
        </w:tc>
        <w:tc>
          <w:tcPr>
            <w:tcW w:w="1440" w:type="dxa"/>
          </w:tcPr>
          <w:p w14:paraId="6DEAD1FD" w14:textId="77777777" w:rsidR="00E632B8" w:rsidRPr="009A65E3" w:rsidRDefault="00000000">
            <w:r w:rsidRPr="009A65E3">
              <w:t>AKA Sorority Leadership Forum</w:t>
            </w:r>
          </w:p>
        </w:tc>
        <w:tc>
          <w:tcPr>
            <w:tcW w:w="1440" w:type="dxa"/>
          </w:tcPr>
          <w:p w14:paraId="6486D71C" w14:textId="77777777" w:rsidR="00E632B8" w:rsidRPr="009A65E3" w:rsidRDefault="00000000">
            <w:r w:rsidRPr="009A65E3">
              <w:t>Yes / No</w:t>
            </w:r>
          </w:p>
        </w:tc>
        <w:tc>
          <w:tcPr>
            <w:tcW w:w="1440" w:type="dxa"/>
          </w:tcPr>
          <w:p w14:paraId="23F74549" w14:textId="77777777" w:rsidR="00E632B8" w:rsidRPr="009A65E3" w:rsidRDefault="00000000">
            <w:r w:rsidRPr="009A65E3">
              <w:t>Advance</w:t>
            </w:r>
          </w:p>
        </w:tc>
        <w:tc>
          <w:tcPr>
            <w:tcW w:w="1440" w:type="dxa"/>
          </w:tcPr>
          <w:p w14:paraId="6029BB83" w14:textId="77777777" w:rsidR="00E632B8" w:rsidRPr="009A65E3" w:rsidRDefault="00000000">
            <w:r w:rsidRPr="009A65E3">
              <w:t>___________________________________________</w:t>
            </w:r>
          </w:p>
        </w:tc>
      </w:tr>
      <w:tr w:rsidR="00E632B8" w:rsidRPr="009A65E3" w14:paraId="2E35D935" w14:textId="77777777">
        <w:tc>
          <w:tcPr>
            <w:tcW w:w="1440" w:type="dxa"/>
          </w:tcPr>
          <w:p w14:paraId="2062E894" w14:textId="77777777" w:rsidR="00E632B8" w:rsidRPr="009A65E3" w:rsidRDefault="00000000">
            <w:r w:rsidRPr="009A65E3">
              <w:t>Crystal Vega</w:t>
            </w:r>
          </w:p>
        </w:tc>
        <w:tc>
          <w:tcPr>
            <w:tcW w:w="1440" w:type="dxa"/>
          </w:tcPr>
          <w:p w14:paraId="0D813E3A" w14:textId="77777777" w:rsidR="00E632B8" w:rsidRPr="009A65E3" w:rsidRDefault="00000000">
            <w:r w:rsidRPr="009A65E3">
              <w:t>Lobby Officer</w:t>
            </w:r>
          </w:p>
        </w:tc>
        <w:tc>
          <w:tcPr>
            <w:tcW w:w="1440" w:type="dxa"/>
          </w:tcPr>
          <w:p w14:paraId="323CDCFC" w14:textId="77777777" w:rsidR="00E632B8" w:rsidRPr="009A65E3" w:rsidRDefault="00000000">
            <w:r w:rsidRPr="009A65E3">
              <w:t>Downtown LA Corporate Client</w:t>
            </w:r>
          </w:p>
        </w:tc>
        <w:tc>
          <w:tcPr>
            <w:tcW w:w="1440" w:type="dxa"/>
          </w:tcPr>
          <w:p w14:paraId="63F685F0" w14:textId="77777777" w:rsidR="00E632B8" w:rsidRPr="009A65E3" w:rsidRDefault="00000000">
            <w:r w:rsidRPr="009A65E3">
              <w:t>Yes / No</w:t>
            </w:r>
          </w:p>
        </w:tc>
        <w:tc>
          <w:tcPr>
            <w:tcW w:w="1440" w:type="dxa"/>
          </w:tcPr>
          <w:p w14:paraId="037D3297" w14:textId="77777777" w:rsidR="00E632B8" w:rsidRPr="009A65E3" w:rsidRDefault="00000000">
            <w:r w:rsidRPr="009A65E3">
              <w:t>Hold</w:t>
            </w:r>
          </w:p>
        </w:tc>
        <w:tc>
          <w:tcPr>
            <w:tcW w:w="1440" w:type="dxa"/>
          </w:tcPr>
          <w:p w14:paraId="750A7BA2" w14:textId="77777777" w:rsidR="00E632B8" w:rsidRPr="009A65E3" w:rsidRDefault="00000000">
            <w:r w:rsidRPr="009A65E3">
              <w:t>___________________________________________</w:t>
            </w:r>
          </w:p>
        </w:tc>
      </w:tr>
    </w:tbl>
    <w:p w14:paraId="62DA9AB2" w14:textId="4D732A2C" w:rsidR="00E632B8" w:rsidRDefault="00000000">
      <w:r>
        <w:br/>
      </w:r>
    </w:p>
    <w:sectPr w:rsidR="00E632B8" w:rsidSect="009A65E3">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79519631">
    <w:abstractNumId w:val="8"/>
  </w:num>
  <w:num w:numId="2" w16cid:durableId="972178548">
    <w:abstractNumId w:val="6"/>
  </w:num>
  <w:num w:numId="3" w16cid:durableId="778993282">
    <w:abstractNumId w:val="5"/>
  </w:num>
  <w:num w:numId="4" w16cid:durableId="1299605358">
    <w:abstractNumId w:val="4"/>
  </w:num>
  <w:num w:numId="5" w16cid:durableId="51925725">
    <w:abstractNumId w:val="7"/>
  </w:num>
  <w:num w:numId="6" w16cid:durableId="1319573560">
    <w:abstractNumId w:val="3"/>
  </w:num>
  <w:num w:numId="7" w16cid:durableId="351035256">
    <w:abstractNumId w:val="2"/>
  </w:num>
  <w:num w:numId="8" w16cid:durableId="1108545158">
    <w:abstractNumId w:val="1"/>
  </w:num>
  <w:num w:numId="9" w16cid:durableId="111085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C6901"/>
    <w:rsid w:val="009A65E3"/>
    <w:rsid w:val="00AA1D8D"/>
    <w:rsid w:val="00B35283"/>
    <w:rsid w:val="00B47730"/>
    <w:rsid w:val="00CB0664"/>
    <w:rsid w:val="00E632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0F798"/>
  <w14:defaultImageDpi w14:val="300"/>
  <w15:docId w15:val="{5CD7E85F-8525-5F47-BB1C-F0E57FF3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NF</cp:lastModifiedBy>
  <cp:revision>2</cp:revision>
  <dcterms:created xsi:type="dcterms:W3CDTF">2025-10-05T06:07:00Z</dcterms:created>
  <dcterms:modified xsi:type="dcterms:W3CDTF">2025-10-05T06:07:00Z</dcterms:modified>
  <cp:category/>
</cp:coreProperties>
</file>